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32-2803/2025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№46721549 от </w:t>
      </w:r>
      <w:r>
        <w:rPr>
          <w:rStyle w:val="cat-Dategrp-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</w:t>
      </w:r>
      <w:r>
        <w:rPr>
          <w:rFonts w:ascii="Times New Roman" w:eastAsia="Times New Roman" w:hAnsi="Times New Roman" w:cs="Times New Roman"/>
          <w:sz w:val="28"/>
          <w:szCs w:val="28"/>
        </w:rPr>
        <w:t>7707056547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№46721549 от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истечением срока исковой 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Dategrp-4rplc-8">
    <w:name w:val="cat-Date grp-4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PassportDatagrp-9rplc-11">
    <w:name w:val="cat-PassportData grp-9 rplc-11"/>
    <w:basedOn w:val="DefaultParagraphFont"/>
  </w:style>
  <w:style w:type="character" w:customStyle="1" w:styleId="cat-ExternalSystemDefinedgrp-11rplc-12">
    <w:name w:val="cat-ExternalSystemDefined grp-11 rplc-12"/>
    <w:basedOn w:val="DefaultParagraphFont"/>
  </w:style>
  <w:style w:type="character" w:customStyle="1" w:styleId="cat-ExternalSystemDefinedgrp-12rplc-13">
    <w:name w:val="cat-ExternalSystemDefined grp-12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